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area of and between two higher areas, often formed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that forms a peak at a high elevation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area of land above sea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with a high elevation and a fat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wind, water, ice, or other things move pieces of rock and soil over Earths curface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valley formed by flowing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shaking of the ground caused by the movement of rock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down of rock into smaller peices by the action of wind, rain, or temperature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in the Earth's surface through which magma and gases or only gases erupt.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rock or soil that has been laid down in an area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 structure on the Earths surface such as a mountain, a plain, or a 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that is mostly flat with gentle slopes.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2021-10-11T10:43:49Z</dcterms:created>
  <dcterms:modified xsi:type="dcterms:W3CDTF">2021-10-11T10:43:49Z</dcterms:modified>
</cp:coreProperties>
</file>