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desert    </w:t>
      </w:r>
      <w:r>
        <w:t xml:space="preserve">   green    </w:t>
      </w:r>
      <w:r>
        <w:t xml:space="preserve">   island    </w:t>
      </w:r>
      <w:r>
        <w:t xml:space="preserve">   lake    </w:t>
      </w:r>
      <w:r>
        <w:t xml:space="preserve">   mountains    </w:t>
      </w:r>
      <w:r>
        <w:t xml:space="preserve">   ocean    </w:t>
      </w:r>
      <w:r>
        <w:t xml:space="preserve">   rivers    </w:t>
      </w:r>
      <w:r>
        <w:t xml:space="preserve">   valleys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2021-10-11T10:43:51Z</dcterms:created>
  <dcterms:modified xsi:type="dcterms:W3CDTF">2021-10-11T10:43:51Z</dcterms:modified>
</cp:coreProperties>
</file>