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Landforms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Lines on a world map which are parallel to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Lines on a world map which include the prime meridian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action of surface processes that remove soil, rock, or dissolved material from one location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Line on a world map at 23 degrees south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Line on world map at 66 degrees north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Used to measure direction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Processes including plate tectonics and physical and chemical weathering, such as erosion, transportation and deposition, that form landforms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Movement in the earth crust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natural feature of the landscape that has been created by geomorphic processes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Breakdown of rock by physical and/or chemical processes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All the features, both human and physical, of an area of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Landforms greater than 600m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Landforms</dc:title>
  <dcterms:created xsi:type="dcterms:W3CDTF">2021-10-11T10:43:55Z</dcterms:created>
  <dcterms:modified xsi:type="dcterms:W3CDTF">2021-10-11T10:43:55Z</dcterms:modified>
</cp:coreProperties>
</file>