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glacier    </w:t>
      </w:r>
      <w:r>
        <w:t xml:space="preserve">   hill    </w:t>
      </w:r>
      <w:r>
        <w:t xml:space="preserve">   bay    </w:t>
      </w:r>
      <w:r>
        <w:t xml:space="preserve">   coast    </w:t>
      </w:r>
      <w:r>
        <w:t xml:space="preserve">   harbor    </w:t>
      </w:r>
      <w:r>
        <w:t xml:space="preserve">   canyon    </w:t>
      </w:r>
      <w:r>
        <w:t xml:space="preserve">   prairie    </w:t>
      </w:r>
      <w:r>
        <w:t xml:space="preserve">   butte    </w:t>
      </w:r>
      <w:r>
        <w:t xml:space="preserve">   island    </w:t>
      </w:r>
      <w:r>
        <w:t xml:space="preserve">   peninsula    </w:t>
      </w:r>
      <w:r>
        <w:t xml:space="preserve">   delta    </w:t>
      </w:r>
      <w:r>
        <w:t xml:space="preserve">   ocean    </w:t>
      </w:r>
      <w:r>
        <w:t xml:space="preserve">   lake    </w:t>
      </w:r>
      <w:r>
        <w:t xml:space="preserve">   plateau    </w:t>
      </w:r>
      <w:r>
        <w:t xml:space="preserve">   volcano    </w:t>
      </w:r>
      <w:r>
        <w:t xml:space="preserve">   mountain    </w:t>
      </w:r>
      <w:r>
        <w:t xml:space="preserve">   river    </w:t>
      </w:r>
      <w:r>
        <w:t xml:space="preserve">   valley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2021-10-11T10:43:57Z</dcterms:created>
  <dcterms:modified xsi:type="dcterms:W3CDTF">2021-10-11T10:43:57Z</dcterms:modified>
</cp:coreProperties>
</file>