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plateau    </w:t>
      </w:r>
      <w:r>
        <w:t xml:space="preserve">   volcano    </w:t>
      </w:r>
      <w:r>
        <w:t xml:space="preserve">   valley    </w:t>
      </w:r>
      <w:r>
        <w:t xml:space="preserve">   peninsula    </w:t>
      </w:r>
      <w:r>
        <w:t xml:space="preserve">   isthmus    </w:t>
      </w:r>
      <w:r>
        <w:t xml:space="preserve">   hill    </w:t>
      </w:r>
      <w:r>
        <w:t xml:space="preserve">   canyon    </w:t>
      </w:r>
      <w:r>
        <w:t xml:space="preserve">   mountain    </w:t>
      </w:r>
      <w:r>
        <w:t xml:space="preserve">   frontier    </w:t>
      </w:r>
      <w:r>
        <w:t xml:space="preserve">   island    </w:t>
      </w:r>
      <w:r>
        <w:t xml:space="preserve">   prairie    </w:t>
      </w:r>
      <w:r>
        <w:t xml:space="preserve">   landform    </w:t>
      </w:r>
      <w:r>
        <w:t xml:space="preserve">   climate    </w:t>
      </w:r>
      <w:r>
        <w:t xml:space="preserve">   mesa    </w:t>
      </w:r>
      <w:r>
        <w:t xml:space="preserve">   river    </w:t>
      </w:r>
      <w:r>
        <w:t xml:space="preserve">  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</dc:title>
  <dcterms:created xsi:type="dcterms:W3CDTF">2021-10-11T10:44:00Z</dcterms:created>
  <dcterms:modified xsi:type="dcterms:W3CDTF">2021-10-11T10:44:00Z</dcterms:modified>
</cp:coreProperties>
</file>