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fresh water    </w:t>
      </w:r>
      <w:r>
        <w:t xml:space="preserve">   above    </w:t>
      </w:r>
      <w:r>
        <w:t xml:space="preserve">   range    </w:t>
      </w:r>
      <w:r>
        <w:t xml:space="preserve">   surrounding    </w:t>
      </w:r>
      <w:r>
        <w:t xml:space="preserve">   low    </w:t>
      </w:r>
      <w:r>
        <w:t xml:space="preserve">   valley    </w:t>
      </w:r>
      <w:r>
        <w:t xml:space="preserve">   peninsula    </w:t>
      </w:r>
      <w:r>
        <w:t xml:space="preserve">   island    </w:t>
      </w:r>
      <w:r>
        <w:t xml:space="preserve">   continent    </w:t>
      </w:r>
      <w:r>
        <w:t xml:space="preserve">   flat    </w:t>
      </w:r>
      <w:r>
        <w:t xml:space="preserve">   raise    </w:t>
      </w:r>
      <w:r>
        <w:t xml:space="preserve">   below    </w:t>
      </w:r>
      <w:r>
        <w:t xml:space="preserve">   landform    </w:t>
      </w:r>
      <w:r>
        <w:t xml:space="preserve">   mountains    </w:t>
      </w:r>
      <w:r>
        <w:t xml:space="preserve">   plateau    </w:t>
      </w:r>
      <w:r>
        <w:t xml:space="preserve">   surrounded by    </w:t>
      </w:r>
      <w:r>
        <w:t xml:space="preserve">   steep    </w:t>
      </w:r>
      <w:r>
        <w:t xml:space="preserve">   surface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2021-10-11T10:44:02Z</dcterms:created>
  <dcterms:modified xsi:type="dcterms:W3CDTF">2021-10-11T10:44:02Z</dcterms:modified>
</cp:coreProperties>
</file>