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 breaking down of solid rock by exposure to air, water,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Depositing of the weathered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 slowly force the continental plates together or pull them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between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therory of the ______________ suggests that the continents were once all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in elevation between points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that formed under a sea or lae when the water receded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undersea plates collide, the plates are pulled down and produce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plates collide they can create 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province expereinces 1/5 of all Canadian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Supercontinent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concept of convection currents and plate movement is referred to as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one plate slides beneath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the land surface is sculpted and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layer of th earth, the _______ is ot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earths crust is not continuous and is divided into a number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Steepness of the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centre of the earth is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 of the earth is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Landforms are the __________ which means the natural features of the lands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magma breaks through the crust of the earth it comes int he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hot melted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2021-10-11T10:44:05Z</dcterms:created>
  <dcterms:modified xsi:type="dcterms:W3CDTF">2021-10-11T10:44:05Z</dcterms:modified>
</cp:coreProperties>
</file>