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Landforms</w:t>
      </w:r>
    </w:p>
    <w:p>
      <w:pPr>
        <w:pStyle w:val="Questions"/>
      </w:pPr>
      <w:r>
        <w:t xml:space="preserve">1. PLNAI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TEAULAP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FDELDO INNTAMUO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PU WARDPE ONTNAIUM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ALTFU KCLBO AUIMNNTO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NAIOVCLC NOUANIMT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ATAOCSL ALPSIN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ENTIRIOR AISNLP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IAAHYALM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NDGAR SONETT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CBAKL SILHL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YSVAELL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NANCSOY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RTANLEC LNWSALOD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RTAGE ALPNSI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Plain    </w:t>
      </w:r>
      <w:r>
        <w:t xml:space="preserve">   Plateau    </w:t>
      </w:r>
      <w:r>
        <w:t xml:space="preserve">   Folded Mountain    </w:t>
      </w:r>
      <w:r>
        <w:t xml:space="preserve">   Up warped Mountain    </w:t>
      </w:r>
      <w:r>
        <w:t xml:space="preserve">   Fault block Mountain    </w:t>
      </w:r>
      <w:r>
        <w:t xml:space="preserve">   Volcanic Mountain    </w:t>
      </w:r>
      <w:r>
        <w:t xml:space="preserve">   Coastal Plains    </w:t>
      </w:r>
      <w:r>
        <w:t xml:space="preserve">   Interior Plains    </w:t>
      </w:r>
      <w:r>
        <w:t xml:space="preserve">   Himalaya    </w:t>
      </w:r>
      <w:r>
        <w:t xml:space="preserve">   Grand Tetons    </w:t>
      </w:r>
      <w:r>
        <w:t xml:space="preserve">   Black Hills    </w:t>
      </w:r>
      <w:r>
        <w:t xml:space="preserve">   Valleys    </w:t>
      </w:r>
      <w:r>
        <w:t xml:space="preserve">   Canyons    </w:t>
      </w:r>
      <w:r>
        <w:t xml:space="preserve">   Central Lowlands    </w:t>
      </w:r>
      <w:r>
        <w:t xml:space="preserve">   Great Plains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</dc:title>
  <dcterms:created xsi:type="dcterms:W3CDTF">2021-10-11T10:44:07Z</dcterms:created>
  <dcterms:modified xsi:type="dcterms:W3CDTF">2021-10-11T10:44:07Z</dcterms:modified>
</cp:coreProperties>
</file>