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beaches    </w:t>
      </w:r>
      <w:r>
        <w:t xml:space="preserve">   canyon    </w:t>
      </w:r>
      <w:r>
        <w:t xml:space="preserve">   cliff    </w:t>
      </w:r>
      <w:r>
        <w:t xml:space="preserve">   delta    </w:t>
      </w:r>
      <w:r>
        <w:t xml:space="preserve">   desert    </w:t>
      </w:r>
      <w:r>
        <w:t xml:space="preserve">   erosion    </w:t>
      </w:r>
      <w:r>
        <w:t xml:space="preserve">   fjord    </w:t>
      </w:r>
      <w:r>
        <w:t xml:space="preserve">   floods    </w:t>
      </w:r>
      <w:r>
        <w:t xml:space="preserve">   glacier    </w:t>
      </w:r>
      <w:r>
        <w:t xml:space="preserve">   hill    </w:t>
      </w:r>
      <w:r>
        <w:t xml:space="preserve">   island    </w:t>
      </w:r>
      <w:r>
        <w:t xml:space="preserve">   isthmus    </w:t>
      </w:r>
      <w:r>
        <w:t xml:space="preserve">   lake    </w:t>
      </w:r>
      <w:r>
        <w:t xml:space="preserve">   meander    </w:t>
      </w:r>
      <w:r>
        <w:t xml:space="preserve">   moraine    </w:t>
      </w:r>
      <w:r>
        <w:t xml:space="preserve">   mound    </w:t>
      </w:r>
      <w:r>
        <w:t xml:space="preserve">   mountain    </w:t>
      </w:r>
      <w:r>
        <w:t xml:space="preserve">   ocean    </w:t>
      </w:r>
      <w:r>
        <w:t xml:space="preserve">   peninsula    </w:t>
      </w:r>
      <w:r>
        <w:t xml:space="preserve">   plains    </w:t>
      </w:r>
      <w:r>
        <w:t xml:space="preserve">   plateau    </w:t>
      </w:r>
      <w:r>
        <w:t xml:space="preserve">   ring of fire    </w:t>
      </w:r>
      <w:r>
        <w:t xml:space="preserve">   sand dune    </w:t>
      </w:r>
      <w:r>
        <w:t xml:space="preserve">   sinkhole    </w:t>
      </w:r>
      <w:r>
        <w:t xml:space="preserve">   swamp    </w:t>
      </w:r>
      <w:r>
        <w:t xml:space="preserve">   tributary    </w:t>
      </w:r>
      <w:r>
        <w:t xml:space="preserve">   valley    </w:t>
      </w:r>
      <w:r>
        <w:t xml:space="preserve">   volcano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</dc:title>
  <dcterms:created xsi:type="dcterms:W3CDTF">2021-10-11T10:43:21Z</dcterms:created>
  <dcterms:modified xsi:type="dcterms:W3CDTF">2021-10-11T10:43:21Z</dcterms:modified>
</cp:coreProperties>
</file>