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bayou    </w:t>
      </w:r>
      <w:r>
        <w:t xml:space="preserve">   butte    </w:t>
      </w:r>
      <w:r>
        <w:t xml:space="preserve">   cape     </w:t>
      </w:r>
      <w:r>
        <w:t xml:space="preserve">   cave    </w:t>
      </w:r>
      <w:r>
        <w:t xml:space="preserve">   cliff    </w:t>
      </w:r>
      <w:r>
        <w:t xml:space="preserve">   coral    </w:t>
      </w:r>
      <w:r>
        <w:t xml:space="preserve">   delta    </w:t>
      </w:r>
      <w:r>
        <w:t xml:space="preserve">   desert    </w:t>
      </w:r>
      <w:r>
        <w:t xml:space="preserve">   dune    </w:t>
      </w:r>
      <w:r>
        <w:t xml:space="preserve">   flats    </w:t>
      </w:r>
      <w:r>
        <w:t xml:space="preserve">   geyser    </w:t>
      </w:r>
      <w:r>
        <w:t xml:space="preserve">   glacier    </w:t>
      </w:r>
      <w:r>
        <w:t xml:space="preserve">   gulf    </w:t>
      </w:r>
      <w:r>
        <w:t xml:space="preserve">   plateau    </w:t>
      </w:r>
      <w:r>
        <w:t xml:space="preserve">   reef    </w:t>
      </w:r>
      <w:r>
        <w:t xml:space="preserve">   swamp    </w:t>
      </w:r>
      <w:r>
        <w:t xml:space="preserve">   tundra    </w:t>
      </w:r>
      <w:r>
        <w:t xml:space="preserve">   valley    </w:t>
      </w:r>
      <w:r>
        <w:t xml:space="preserve">   volcano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2021-10-11T10:43:24Z</dcterms:created>
  <dcterms:modified xsi:type="dcterms:W3CDTF">2021-10-11T10:43:24Z</dcterms:modified>
</cp:coreProperties>
</file>