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grinding away of rock by other rock particles carried in water ice, or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Small, solid pieces of material that come from rocks or the remains of organisms, earth’s materials deposited by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that breaks down rock through chemical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by which sediment is laid down in new locations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that breaks down rock through physical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Height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Characteristic of a material that contains connected air spaces or pores that water can seep through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landform made of sediment that is deposited where a river flows into an ocean or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chemical or physical process that break down rock or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change in which a substance combines with oxygen as when iron oxidizes forming 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sedimentary rock formed from the remains of small sea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shape of land determined by elevation, relief and landforms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water, ice, wind or gravity moves weathered particles of rock and 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2021-10-11T10:44:25Z</dcterms:created>
  <dcterms:modified xsi:type="dcterms:W3CDTF">2021-10-11T10:44:25Z</dcterms:modified>
</cp:coreProperties>
</file>