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body of water with land all or nearly all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of land surrounded by water on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high, wide area of flat land with steep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of water with land around part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tall hill or pile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body of water on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 land between hills and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triangle-shaped area of land formed at the mouth of a river because of a buildup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stream of water leading to a lake or 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narrow piece of land that connects two larger land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narrower part of an ocean or lake that cuts into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deep valley with steep sides, often with a stream flowing through</w:t>
            </w:r>
          </w:p>
        </w:tc>
      </w:tr>
    </w:tbl>
    <w:p>
      <w:pPr>
        <w:pStyle w:val="WordBankMedium"/>
      </w:pPr>
      <w:r>
        <w:t xml:space="preserve">   Mountain    </w:t>
      </w:r>
      <w:r>
        <w:t xml:space="preserve">   Valley    </w:t>
      </w:r>
      <w:r>
        <w:t xml:space="preserve">   Canyon    </w:t>
      </w:r>
      <w:r>
        <w:t xml:space="preserve">   Peninsula    </w:t>
      </w:r>
      <w:r>
        <w:t xml:space="preserve">   Archipelago    </w:t>
      </w:r>
      <w:r>
        <w:t xml:space="preserve">   Delta    </w:t>
      </w:r>
      <w:r>
        <w:t xml:space="preserve">   Plateau    </w:t>
      </w:r>
      <w:r>
        <w:t xml:space="preserve">   Isthmus    </w:t>
      </w:r>
      <w:r>
        <w:t xml:space="preserve">   Ocean    </w:t>
      </w:r>
      <w:r>
        <w:t xml:space="preserve">   River    </w:t>
      </w:r>
      <w:r>
        <w:t xml:space="preserve">   Gulf    </w:t>
      </w:r>
      <w:r>
        <w:t xml:space="preserve">   Bay    </w:t>
      </w:r>
      <w:r>
        <w:t xml:space="preserve">   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2021-10-11T10:44:27Z</dcterms:created>
  <dcterms:modified xsi:type="dcterms:W3CDTF">2021-10-11T10:44:27Z</dcterms:modified>
</cp:coreProperties>
</file>