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river    </w:t>
      </w:r>
      <w:r>
        <w:t xml:space="preserve">   asia    </w:t>
      </w:r>
      <w:r>
        <w:t xml:space="preserve">   australia    </w:t>
      </w:r>
      <w:r>
        <w:t xml:space="preserve">   continent    </w:t>
      </w:r>
      <w:r>
        <w:t xml:space="preserve">   cliff    </w:t>
      </w:r>
      <w:r>
        <w:t xml:space="preserve">   plain    </w:t>
      </w:r>
      <w:r>
        <w:t xml:space="preserve">   desert    </w:t>
      </w:r>
      <w:r>
        <w:t xml:space="preserve">   plateau    </w:t>
      </w:r>
      <w:r>
        <w:t xml:space="preserve">   hill    </w:t>
      </w:r>
      <w:r>
        <w:t xml:space="preserve">   island    </w:t>
      </w:r>
      <w:r>
        <w:t xml:space="preserve">   ocean    </w:t>
      </w:r>
      <w:r>
        <w:t xml:space="preserve">   volcano    </w:t>
      </w:r>
      <w:r>
        <w:t xml:space="preserve">   valley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2021-10-11T10:44:29Z</dcterms:created>
  <dcterms:modified xsi:type="dcterms:W3CDTF">2021-10-11T10:44:29Z</dcterms:modified>
</cp:coreProperties>
</file>