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canyon    </w:t>
      </w:r>
      <w:r>
        <w:t xml:space="preserve">   island    </w:t>
      </w:r>
      <w:r>
        <w:t xml:space="preserve">   mountain    </w:t>
      </w:r>
      <w:r>
        <w:t xml:space="preserve">   hills    </w:t>
      </w:r>
      <w:r>
        <w:t xml:space="preserve">   valley    </w:t>
      </w:r>
      <w:r>
        <w:t xml:space="preserve">   plateau    </w:t>
      </w:r>
      <w:r>
        <w:t xml:space="preserve">   plains    </w:t>
      </w:r>
      <w:r>
        <w:t xml:space="preserve">   lake    </w:t>
      </w:r>
      <w:r>
        <w:t xml:space="preserve">   gulf    </w:t>
      </w:r>
      <w:r>
        <w:t xml:space="preserve">   ocean    </w:t>
      </w:r>
      <w:r>
        <w:t xml:space="preserve">   peninsula    </w:t>
      </w:r>
      <w:r>
        <w:t xml:space="preserve">   waterfall    </w:t>
      </w:r>
      <w:r>
        <w:t xml:space="preserve">   desert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2021-10-11T10:44:32Z</dcterms:created>
  <dcterms:modified xsi:type="dcterms:W3CDTF">2021-10-11T10:44:32Z</dcterms:modified>
</cp:coreProperties>
</file>