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mouth of a river with sand and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high,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strip of land that connects large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area between hills and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surrounded by water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strip of water that connects large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and trees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and narrow valley with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Crossword Puzzle</dc:title>
  <dcterms:created xsi:type="dcterms:W3CDTF">2021-10-11T10:44:07Z</dcterms:created>
  <dcterms:modified xsi:type="dcterms:W3CDTF">2021-10-11T10:44:07Z</dcterms:modified>
</cp:coreProperties>
</file>