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 &amp; Oceans Unit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can move sand from one location to another on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point of the mid-ocean ridge where the volcanic activity adds mountains to either side of the mid-ocean 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islands with sandy beaches that serve as a protector to the mainland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mountain range made of volcanic mountains that divides the ocean floor into two halves.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destructive process that describes the movement of sediments and soil by wind, water, or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repeated movement of water that can wear away land or deposit sand along the 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steep slope where the shelf drops down to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lowest point in the wave, and the breaker, which is the curl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regular rise and fall of ocean waters due to the moon’s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flowing streams of water in a specific direction on a curved path (the equator to the poles and then back from the poles to the equator).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place where a freshwater river meets a saltwater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water-filled gaps between the mainland and barrier island where the amount of water changes due to the 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described as mountains with openings from which lava bursts.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 destructive process that describes the breaking down of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materials people can take and use from the Earth (e.g., air, minerals, coal, trees, and oil).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bowl-like area on either side of the mid-ocean ridge where trenches, abyssal plains, and seamounts are all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can harm our natural environment (e.g., when foreign substances mix and dissolve in water, air, and soil).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sandy shoreline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destructive or constructive and occur when large amounts of water cover land that is usually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described by the mass movement of land due to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off the shoreline where the edges of the continents are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constructive process that describes the dropping off and building up of moved sediments and soil in a new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underwater volcanic mountains that are not found on the mid-ocean 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produced as a result of industries, agriculture, the burning of fossil fuels, and other human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wide, flat lands found on the ocean basin.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destructive processes that produce vibrations of the Earth along a fault line and can cause landslides or tsunamis.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similar to deep canyons;they are the deepest part of the ocean basin.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area where the ocean meets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highest point in the wave</w:t>
            </w:r>
          </w:p>
        </w:tc>
      </w:tr>
    </w:tbl>
    <w:p>
      <w:pPr>
        <w:pStyle w:val="WordBankLarge"/>
      </w:pPr>
      <w:r>
        <w:t xml:space="preserve">   Landslides    </w:t>
      </w:r>
      <w:r>
        <w:t xml:space="preserve">   Volcanic eruptions    </w:t>
      </w:r>
      <w:r>
        <w:t xml:space="preserve">   Earthquakes    </w:t>
      </w:r>
      <w:r>
        <w:t xml:space="preserve">   Floods    </w:t>
      </w:r>
      <w:r>
        <w:t xml:space="preserve">   Weathering    </w:t>
      </w:r>
      <w:r>
        <w:t xml:space="preserve">   Erosion    </w:t>
      </w:r>
      <w:r>
        <w:t xml:space="preserve">   Deposition    </w:t>
      </w:r>
      <w:r>
        <w:t xml:space="preserve">   Continental shelf     </w:t>
      </w:r>
      <w:r>
        <w:t xml:space="preserve">   Continental slope    </w:t>
      </w:r>
      <w:r>
        <w:t xml:space="preserve">   Mid-ocean ridge    </w:t>
      </w:r>
      <w:r>
        <w:t xml:space="preserve">   Rift zone     </w:t>
      </w:r>
      <w:r>
        <w:t xml:space="preserve">   Ocean trenches    </w:t>
      </w:r>
      <w:r>
        <w:t xml:space="preserve">   Ocean basin    </w:t>
      </w:r>
      <w:r>
        <w:t xml:space="preserve">   Abyssal plains     </w:t>
      </w:r>
      <w:r>
        <w:t xml:space="preserve">   Seamounts    </w:t>
      </w:r>
      <w:r>
        <w:t xml:space="preserve">   Shoreline    </w:t>
      </w:r>
      <w:r>
        <w:t xml:space="preserve">   Beach     </w:t>
      </w:r>
      <w:r>
        <w:t xml:space="preserve">   Waves    </w:t>
      </w:r>
      <w:r>
        <w:t xml:space="preserve">   Crest    </w:t>
      </w:r>
      <w:r>
        <w:t xml:space="preserve">   Trough    </w:t>
      </w:r>
      <w:r>
        <w:t xml:space="preserve">   Currents    </w:t>
      </w:r>
      <w:r>
        <w:t xml:space="preserve">   Foreign substances    </w:t>
      </w:r>
      <w:r>
        <w:t xml:space="preserve">   Pollution    </w:t>
      </w:r>
      <w:r>
        <w:t xml:space="preserve">   Natural resources     </w:t>
      </w:r>
      <w:r>
        <w:t xml:space="preserve">   Inlets    </w:t>
      </w:r>
      <w:r>
        <w:t xml:space="preserve">   Estuary    </w:t>
      </w:r>
      <w:r>
        <w:t xml:space="preserve">   Barrier islands    </w:t>
      </w:r>
      <w:r>
        <w:t xml:space="preserve">   Tides    </w:t>
      </w:r>
      <w:r>
        <w:t xml:space="preserve">   Longshore currents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&amp; Oceans Unit Test</dc:title>
  <dcterms:created xsi:type="dcterms:W3CDTF">2021-10-11T10:43:44Z</dcterms:created>
  <dcterms:modified xsi:type="dcterms:W3CDTF">2021-10-11T10:43:44Z</dcterms:modified>
</cp:coreProperties>
</file>