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Word Scramble</w:t>
      </w:r>
    </w:p>
    <w:p>
      <w:pPr>
        <w:pStyle w:val="Questions"/>
      </w:pPr>
      <w:r>
        <w:t xml:space="preserve">1. BYA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STITAR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REVIR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DNOP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ULFG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OLGONA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PLISEAUNN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CLFIF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NMIUOATN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LAELVY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LHIL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IALNP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ERDEST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YAONNC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EMSATR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CVOANOL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Word Scramble</dc:title>
  <dcterms:created xsi:type="dcterms:W3CDTF">2021-10-11T10:45:08Z</dcterms:created>
  <dcterms:modified xsi:type="dcterms:W3CDTF">2021-10-11T10:45:08Z</dcterms:modified>
</cp:coreProperties>
</file>