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Bodies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natural stream that flows through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large body of water that extends into a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deep, narrow alley with steep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water completely surrounded by land; usually freshwater.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land between hill or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Flat, low land built up from soil carried downstream by a river and deposited at its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of a river--Place where a river empties into a larger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of land that extends into a river, lake, or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 stretch of land connecting two larger land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stream or river that flows into a larger stream or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with steep sides that rise sharply from the surrounding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land completely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flat or rolling land at high elevation, about 300 to 3,000 feet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land jutting into a lake or ocean, surrounded on three sides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body of water that extends into a shoreline;   larger and deeper than a bay.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along a sea or 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level land, usually low elevation and often covered with grasses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Bodies of Water</dc:title>
  <dcterms:created xsi:type="dcterms:W3CDTF">2021-10-11T10:43:26Z</dcterms:created>
  <dcterms:modified xsi:type="dcterms:W3CDTF">2021-10-11T10:43:26Z</dcterms:modified>
</cp:coreProperties>
</file>