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Landscapes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Coastal    </w:t>
      </w:r>
      <w:r>
        <w:t xml:space="preserve">   Nature    </w:t>
      </w:r>
      <w:r>
        <w:t xml:space="preserve">   Earth    </w:t>
      </w:r>
      <w:r>
        <w:t xml:space="preserve">   Rainforest    </w:t>
      </w:r>
      <w:r>
        <w:t xml:space="preserve">   Polar    </w:t>
      </w:r>
      <w:r>
        <w:t xml:space="preserve">   Tropical    </w:t>
      </w:r>
      <w:r>
        <w:t xml:space="preserve">   Indigenous    </w:t>
      </w:r>
      <w:r>
        <w:t xml:space="preserve">   Landform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 </dc:title>
  <dcterms:created xsi:type="dcterms:W3CDTF">2021-10-11T10:44:54Z</dcterms:created>
  <dcterms:modified xsi:type="dcterms:W3CDTF">2021-10-11T10:44:54Z</dcterms:modified>
</cp:coreProperties>
</file>