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Landscapes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hot ring surrounding the pacific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coo_din_tes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crust covered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mound in the ground formed by tectonic plate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g_ad_ _ion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 digit code for finding places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sediment being broken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second inner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tectonic plates rubbing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part of the crust covered by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all the visible features of an area of land, often considered in terms of their aesthetic appeal.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sediment building up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containing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sub_uct_on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 mass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biggest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after it goes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feature of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tectonic plates coming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 creeks and water ways joining rivers to rivers or rivers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amount of falling snow or ice down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tectonic plates moving appart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solid mineral material forming part of the surface of the earth and other similar planets, exposed on the surface or underlying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6 digit code for finding a place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bottom of the sea were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molten rock before it goes above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sediment being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long, large indent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famous Australian landform (Lake _ _ 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Landscapes </dc:title>
  <dcterms:created xsi:type="dcterms:W3CDTF">2021-10-11T10:44:59Z</dcterms:created>
  <dcterms:modified xsi:type="dcterms:W3CDTF">2021-10-11T10:44:59Z</dcterms:modified>
</cp:coreProperties>
</file>