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Landforms and Landscapes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environment    </w:t>
      </w:r>
      <w:r>
        <w:t xml:space="preserve">   climate    </w:t>
      </w:r>
      <w:r>
        <w:t xml:space="preserve">   volcano    </w:t>
      </w:r>
      <w:r>
        <w:t xml:space="preserve">   latitude    </w:t>
      </w:r>
      <w:r>
        <w:t xml:space="preserve">   longitude    </w:t>
      </w:r>
      <w:r>
        <w:t xml:space="preserve">   peak    </w:t>
      </w:r>
      <w:r>
        <w:t xml:space="preserve">   surge    </w:t>
      </w:r>
      <w:r>
        <w:t xml:space="preserve">   lava    </w:t>
      </w:r>
      <w:r>
        <w:t xml:space="preserve">   eruption    </w:t>
      </w:r>
      <w:r>
        <w:t xml:space="preserve">   ignition    </w:t>
      </w:r>
      <w:r>
        <w:t xml:space="preserve">   combustion    </w:t>
      </w:r>
      <w:r>
        <w:t xml:space="preserve">   deposition    </w:t>
      </w:r>
      <w:r>
        <w:t xml:space="preserve">   erosion    </w:t>
      </w:r>
      <w:r>
        <w:t xml:space="preserve">   weathering    </w:t>
      </w:r>
      <w:r>
        <w:t xml:space="preserve">   tectonic plate    </w:t>
      </w:r>
      <w:r>
        <w:t xml:space="preserve">   earthquake    </w:t>
      </w:r>
      <w:r>
        <w:t xml:space="preserve">   tsunami    </w:t>
      </w:r>
      <w:r>
        <w:t xml:space="preserve">   bushfire    </w:t>
      </w:r>
      <w:r>
        <w:t xml:space="preserve">   landscape    </w:t>
      </w:r>
      <w:r>
        <w:t xml:space="preserve">   landform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Landforms and Landscapes</dc:title>
  <dcterms:created xsi:type="dcterms:W3CDTF">2021-10-11T10:43:28Z</dcterms:created>
  <dcterms:modified xsi:type="dcterms:W3CDTF">2021-10-11T10:43:28Z</dcterms:modified>
</cp:coreProperties>
</file>