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Landforms and Landscapes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Aquifer    </w:t>
      </w:r>
      <w:r>
        <w:t xml:space="preserve">   Savanna    </w:t>
      </w:r>
      <w:r>
        <w:t xml:space="preserve">   Grasslands    </w:t>
      </w:r>
      <w:r>
        <w:t xml:space="preserve">   Cities    </w:t>
      </w:r>
      <w:r>
        <w:t xml:space="preserve">   Aquatic Landscapes    </w:t>
      </w:r>
      <w:r>
        <w:t xml:space="preserve">   Polar Regions    </w:t>
      </w:r>
      <w:r>
        <w:t xml:space="preserve">   Mountains    </w:t>
      </w:r>
      <w:r>
        <w:t xml:space="preserve">   Weathering    </w:t>
      </w:r>
      <w:r>
        <w:t xml:space="preserve">   Condensation    </w:t>
      </w:r>
      <w:r>
        <w:t xml:space="preserve">   Transpiration    </w:t>
      </w:r>
      <w:r>
        <w:t xml:space="preserve">   Precipitation    </w:t>
      </w:r>
      <w:r>
        <w:t xml:space="preserve">   Evaporation    </w:t>
      </w:r>
      <w:r>
        <w:t xml:space="preserve">   Blowhole    </w:t>
      </w:r>
      <w:r>
        <w:t xml:space="preserve">   Beach    </w:t>
      </w:r>
      <w:r>
        <w:t xml:space="preserve">   Bay    </w:t>
      </w:r>
      <w:r>
        <w:t xml:space="preserve">   Swash    </w:t>
      </w:r>
      <w:r>
        <w:t xml:space="preserve">   Peninsula    </w:t>
      </w:r>
      <w:r>
        <w:t xml:space="preserve">   Headland    </w:t>
      </w:r>
      <w:r>
        <w:t xml:space="preserve">   Erosion    </w:t>
      </w:r>
      <w:r>
        <w:t xml:space="preserve">   Coast    </w:t>
      </w:r>
      <w:r>
        <w:t xml:space="preserve">   Watershed    </w:t>
      </w:r>
      <w:r>
        <w:t xml:space="preserve">   Waterfall    </w:t>
      </w:r>
      <w:r>
        <w:t xml:space="preserve">   River    </w:t>
      </w:r>
      <w:r>
        <w:t xml:space="preserve">   Island    </w:t>
      </w:r>
      <w:r>
        <w:t xml:space="preserve">   Desert    </w:t>
      </w:r>
      <w:r>
        <w:t xml:space="preserve">   Karst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 and Landscapes</dc:title>
  <dcterms:created xsi:type="dcterms:W3CDTF">2021-10-11T10:43:32Z</dcterms:created>
  <dcterms:modified xsi:type="dcterms:W3CDTF">2021-10-11T10:43:32Z</dcterms:modified>
</cp:coreProperties>
</file>