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and bodies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land completely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of water that contains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land with a rounded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next to 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Features of the Earth's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pieces of land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next to 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land with a rounded 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valley  with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with water almost all the way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water completely surrounded by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bodies of water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fresh water that flows into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kind of landform</w:t>
            </w:r>
          </w:p>
        </w:tc>
      </w:tr>
    </w:tbl>
    <w:p>
      <w:pPr>
        <w:pStyle w:val="WordBankMedium"/>
      </w:pPr>
      <w:r>
        <w:t xml:space="preserve">   island    </w:t>
      </w:r>
      <w:r>
        <w:t xml:space="preserve">   plain    </w:t>
      </w:r>
      <w:r>
        <w:t xml:space="preserve">   oceans    </w:t>
      </w:r>
      <w:r>
        <w:t xml:space="preserve">   river    </w:t>
      </w:r>
      <w:r>
        <w:t xml:space="preserve">   valley    </w:t>
      </w:r>
      <w:r>
        <w:t xml:space="preserve">   continents    </w:t>
      </w:r>
      <w:r>
        <w:t xml:space="preserve">   plateau    </w:t>
      </w:r>
      <w:r>
        <w:t xml:space="preserve">   mountain    </w:t>
      </w:r>
      <w:r>
        <w:t xml:space="preserve">   ocean    </w:t>
      </w:r>
      <w:r>
        <w:t xml:space="preserve">   river    </w:t>
      </w:r>
      <w:r>
        <w:t xml:space="preserve">   canyon    </w:t>
      </w:r>
      <w:r>
        <w:t xml:space="preserve">   peninsula    </w:t>
      </w:r>
      <w:r>
        <w:t xml:space="preserve">   coast    </w:t>
      </w:r>
      <w:r>
        <w:t xml:space="preserve">  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and bodies of water</dc:title>
  <dcterms:created xsi:type="dcterms:W3CDTF">2022-01-22T03:34:40Z</dcterms:created>
  <dcterms:modified xsi:type="dcterms:W3CDTF">2022-01-22T03:34:40Z</dcterms:modified>
</cp:coreProperties>
</file>