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region of NC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 and flat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body of water is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body of fresh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landform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map that shows landforms and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mountain but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salt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bodies of water</dc:title>
  <dcterms:created xsi:type="dcterms:W3CDTF">2021-10-11T10:43:39Z</dcterms:created>
  <dcterms:modified xsi:type="dcterms:W3CDTF">2021-10-11T10:43:39Z</dcterms:modified>
</cp:coreProperties>
</file>