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dry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circle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that is surrounded by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land that is surrounded by water on 3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flat area of land that is higher than the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place between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spews out lava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very tall high, natural place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salt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peninsula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2021-10-11T10:44:35Z</dcterms:created>
  <dcterms:modified xsi:type="dcterms:W3CDTF">2021-10-11T10:44:35Z</dcterms:modified>
</cp:coreProperties>
</file>