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flooding    </w:t>
      </w:r>
      <w:r>
        <w:t xml:space="preserve">   wind    </w:t>
      </w:r>
      <w:r>
        <w:t xml:space="preserve">   terrain    </w:t>
      </w:r>
      <w:r>
        <w:t xml:space="preserve">   plain    </w:t>
      </w:r>
      <w:r>
        <w:t xml:space="preserve">   erosion    </w:t>
      </w:r>
      <w:r>
        <w:t xml:space="preserve">   peninsula    </w:t>
      </w:r>
      <w:r>
        <w:t xml:space="preserve">   desert    </w:t>
      </w:r>
      <w:r>
        <w:t xml:space="preserve">   hill    </w:t>
      </w:r>
      <w:r>
        <w:t xml:space="preserve">   plateau    </w:t>
      </w:r>
      <w:r>
        <w:t xml:space="preserve">   valley    </w:t>
      </w:r>
      <w:r>
        <w:t xml:space="preserve">   gulf    </w:t>
      </w:r>
      <w:r>
        <w:t xml:space="preserve">   sea    </w:t>
      </w:r>
      <w:r>
        <w:t xml:space="preserve">   lake    </w:t>
      </w:r>
      <w:r>
        <w:t xml:space="preserve">   dune    </w:t>
      </w:r>
      <w:r>
        <w:t xml:space="preserve">   mountain    </w:t>
      </w:r>
      <w:r>
        <w:t xml:space="preserve">   florida    </w:t>
      </w:r>
      <w:r>
        <w:t xml:space="preserve">   egypt    </w:t>
      </w:r>
      <w:r>
        <w:t xml:space="preserve">   delta    </w:t>
      </w:r>
      <w:r>
        <w:t xml:space="preserve">   coastline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2021-10-11T10:43:58Z</dcterms:created>
  <dcterms:modified xsi:type="dcterms:W3CDTF">2021-10-11T10:43:58Z</dcterms:modified>
</cp:coreProperties>
</file>