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drop off sediments in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gluing together of sedimentary rock layers causing them to harden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sediment to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 created from different kinds of rounded fragments and marine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 down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landform formed by the erosion of sand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exerted on or against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squeezing together of layers of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created from sand sized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fast change caused by shaking under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triangle shaped landform that is formed by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landform formed by fast flowing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pieces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landform formed by a large mass of ice</w:t>
            </w:r>
          </w:p>
        </w:tc>
      </w:tr>
    </w:tbl>
    <w:p>
      <w:pPr>
        <w:pStyle w:val="WordBankMedium"/>
      </w:pPr>
      <w:r>
        <w:t xml:space="preserve">   weathering    </w:t>
      </w:r>
      <w:r>
        <w:t xml:space="preserve">   erosion    </w:t>
      </w:r>
      <w:r>
        <w:t xml:space="preserve">   deposition    </w:t>
      </w:r>
      <w:r>
        <w:t xml:space="preserve">   delta    </w:t>
      </w:r>
      <w:r>
        <w:t xml:space="preserve">   glacier    </w:t>
      </w:r>
      <w:r>
        <w:t xml:space="preserve">   canyon    </w:t>
      </w:r>
      <w:r>
        <w:t xml:space="preserve">   sanddune    </w:t>
      </w:r>
      <w:r>
        <w:t xml:space="preserve">   sediment    </w:t>
      </w:r>
      <w:r>
        <w:t xml:space="preserve">   Earthquake    </w:t>
      </w:r>
      <w:r>
        <w:t xml:space="preserve">   sandstone    </w:t>
      </w:r>
      <w:r>
        <w:t xml:space="preserve">   conglomerate    </w:t>
      </w:r>
      <w:r>
        <w:t xml:space="preserve">   compaction    </w:t>
      </w:r>
      <w:r>
        <w:t xml:space="preserve">   cementation    </w:t>
      </w:r>
      <w:r>
        <w:t xml:space="preserve">   pressure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2021-10-11T10:44:37Z</dcterms:created>
  <dcterms:modified xsi:type="dcterms:W3CDTF">2021-10-11T10:44:37Z</dcterms:modified>
</cp:coreProperties>
</file>