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land completely surrounded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 u-shaped and a v-shaped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many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Chunks of a glacier that fell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stretch of land with very little change in elevation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water completely surrounded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landform is formed by tectonic plates colliding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body of water completely surrounded by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of SALT water that is partly or completely surrounded by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valley with steep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body of slow-moving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highland area with one steep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2021-10-11T10:44:41Z</dcterms:created>
  <dcterms:modified xsi:type="dcterms:W3CDTF">2021-10-11T10:44:41Z</dcterms:modified>
</cp:coreProperties>
</file>