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Landforms in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spelt 'uaet uohziug nannuy'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river had the letter 'Z'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has all these letters in it: S,C,A,L,D,N,P,A,S,E.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Mountain Range is in between the Himalayas and the Tian Shan mountain ranges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largest Asian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longest rivers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mountain starts with the letter 'H'.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Rhymes with 'Lien Can'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ONE of the largest sand shifting deserts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ends with a 'S'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spelt 'uaetalp natebit'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is all these landforms found in.</w:t>
            </w:r>
          </w:p>
        </w:tc>
      </w:tr>
    </w:tbl>
    <w:p>
      <w:pPr>
        <w:pStyle w:val="WordBankMedium"/>
      </w:pPr>
      <w:r>
        <w:t xml:space="preserve">   Himalayas     </w:t>
      </w:r>
      <w:r>
        <w:t xml:space="preserve">   china    </w:t>
      </w:r>
      <w:r>
        <w:t xml:space="preserve">   landscapes    </w:t>
      </w:r>
      <w:r>
        <w:t xml:space="preserve">   Gobi Desert     </w:t>
      </w:r>
      <w:r>
        <w:t xml:space="preserve">   Yellow River    </w:t>
      </w:r>
      <w:r>
        <w:t xml:space="preserve">   Yangtze River    </w:t>
      </w:r>
      <w:r>
        <w:t xml:space="preserve">   Kunlun chan mountains    </w:t>
      </w:r>
      <w:r>
        <w:t xml:space="preserve">   loess Plateau    </w:t>
      </w:r>
      <w:r>
        <w:t xml:space="preserve">   tibetan plateau    </w:t>
      </w:r>
      <w:r>
        <w:t xml:space="preserve">   Taklamaken Desert    </w:t>
      </w:r>
      <w:r>
        <w:t xml:space="preserve">   Yunnan-Guizhou Plateau    </w:t>
      </w:r>
      <w:r>
        <w:t xml:space="preserve">   Tien Shan mountains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in China </dc:title>
  <dcterms:created xsi:type="dcterms:W3CDTF">2021-10-11T10:44:05Z</dcterms:created>
  <dcterms:modified xsi:type="dcterms:W3CDTF">2021-10-11T10:44:05Z</dcterms:modified>
</cp:coreProperties>
</file>