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Landforms in Kansas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Flatlands originally formed from sediments from the Rocky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that used to be covered by glaciers in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fresh water marsh in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area in Kansas in Southeast corner near Baxter 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fighters who went against pro slavery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eroding or getting eroded by water or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natural limestone slab used by pioneers to cross the Deep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An area just east of Wichita and near Winfield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natural lake used as a source of water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body rock that can have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city that is the most important in a country or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Matter that settles to the bottom of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city named after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Longest river in North America and flows north of St. Louis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 homes for animals, plants, or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outlying district of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tame an animal for a pet or a farm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captial of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period of time where there is no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Supply of water for crops or land to help grow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Movement from one place to another</w:t>
            </w:r>
          </w:p>
        </w:tc>
      </w:tr>
    </w:tbl>
    <w:p>
      <w:pPr>
        <w:pStyle w:val="WordBankLarge"/>
      </w:pPr>
      <w:r>
        <w:t xml:space="preserve">    Cheyenne    </w:t>
      </w:r>
      <w:r>
        <w:t xml:space="preserve">   Ozark Plateau    </w:t>
      </w:r>
      <w:r>
        <w:t xml:space="preserve">   Flint Hills    </w:t>
      </w:r>
      <w:r>
        <w:t xml:space="preserve">   Glaciated Region    </w:t>
      </w:r>
      <w:r>
        <w:t xml:space="preserve">   High Plains    </w:t>
      </w:r>
      <w:r>
        <w:t xml:space="preserve">   Erosion    </w:t>
      </w:r>
      <w:r>
        <w:t xml:space="preserve">   Sediment    </w:t>
      </w:r>
      <w:r>
        <w:t xml:space="preserve">   Aquifer    </w:t>
      </w:r>
      <w:r>
        <w:t xml:space="preserve">   Drought    </w:t>
      </w:r>
      <w:r>
        <w:t xml:space="preserve">   Arkansas City    </w:t>
      </w:r>
      <w:r>
        <w:t xml:space="preserve">   Topeka    </w:t>
      </w:r>
      <w:r>
        <w:t xml:space="preserve">   Migration    </w:t>
      </w:r>
      <w:r>
        <w:t xml:space="preserve">   Jayhawker    </w:t>
      </w:r>
      <w:r>
        <w:t xml:space="preserve">   Suburbs    </w:t>
      </w:r>
      <w:r>
        <w:t xml:space="preserve">   Irrigation    </w:t>
      </w:r>
      <w:r>
        <w:t xml:space="preserve">   Domesticate    </w:t>
      </w:r>
      <w:r>
        <w:t xml:space="preserve">   Missouri River    </w:t>
      </w:r>
      <w:r>
        <w:t xml:space="preserve">   Pillsbury Crossing    </w:t>
      </w:r>
      <w:r>
        <w:t xml:space="preserve">   Lawrence    </w:t>
      </w:r>
      <w:r>
        <w:t xml:space="preserve">   Capital    </w:t>
      </w:r>
      <w:r>
        <w:t xml:space="preserve">   Reservoir    </w:t>
      </w:r>
      <w:r>
        <w:t xml:space="preserve">   Habitat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 in Kansas Crossword Puzzle</dc:title>
  <dcterms:created xsi:type="dcterms:W3CDTF">2021-10-11T10:43:55Z</dcterms:created>
  <dcterms:modified xsi:type="dcterms:W3CDTF">2021-10-11T10:43:55Z</dcterms:modified>
</cp:coreProperties>
</file>