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in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 and all the different things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along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surroundings in which people, plants,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rive in North America is the ______________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Hundreds of miles of plains in between two of our great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very little rain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low, bowl-shaped landform surrounded by higher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shapes that make up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mountains stretch across the Western United States.  They are the ______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directions are Northeast, Southeast, Southwest, and Northwest.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flat area that rises steeply above the surrounding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directions are North, East, South,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flat strip along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of nearly flat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drawing on a map that can help find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that stretch from Maine to Alabama are the _______ Mountains.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in the United States</dc:title>
  <dcterms:created xsi:type="dcterms:W3CDTF">2021-10-11T10:43:37Z</dcterms:created>
  <dcterms:modified xsi:type="dcterms:W3CDTF">2021-10-11T10:43:37Z</dcterms:modified>
</cp:coreProperties>
</file>