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of Chile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Central Valley    </w:t>
      </w:r>
      <w:r>
        <w:t xml:space="preserve">   Archipelagos    </w:t>
      </w:r>
      <w:r>
        <w:t xml:space="preserve">   depression    </w:t>
      </w:r>
      <w:r>
        <w:t xml:space="preserve">   lake    </w:t>
      </w:r>
      <w:r>
        <w:t xml:space="preserve">   magma    </w:t>
      </w:r>
      <w:r>
        <w:t xml:space="preserve">   caves    </w:t>
      </w:r>
      <w:r>
        <w:t xml:space="preserve">   Glacial    </w:t>
      </w:r>
      <w:r>
        <w:t xml:space="preserve">   Andes Mountains    </w:t>
      </w:r>
      <w:r>
        <w:t xml:space="preserve">   Volcanoes    </w:t>
      </w:r>
      <w:r>
        <w:t xml:space="preserve">   Easter Island    </w:t>
      </w:r>
      <w:r>
        <w:t xml:space="preserve">   Atacama Desert    </w:t>
      </w:r>
      <w:r>
        <w:t xml:space="preserve">   Ring of Fire    </w:t>
      </w:r>
      <w:r>
        <w:t xml:space="preserve">   Landforms    </w:t>
      </w:r>
      <w:r>
        <w:t xml:space="preserve">  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of Chile </dc:title>
  <dcterms:created xsi:type="dcterms:W3CDTF">2021-10-11T10:43:23Z</dcterms:created>
  <dcterms:modified xsi:type="dcterms:W3CDTF">2021-10-11T10:43:23Z</dcterms:modified>
</cp:coreProperties>
</file>