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of the earth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Desert    </w:t>
      </w:r>
      <w:r>
        <w:t xml:space="preserve">   Delta    </w:t>
      </w:r>
      <w:r>
        <w:t xml:space="preserve">   Strait or channel    </w:t>
      </w:r>
      <w:r>
        <w:t xml:space="preserve">   Bay    </w:t>
      </w:r>
      <w:r>
        <w:t xml:space="preserve">   Gulf    </w:t>
      </w:r>
      <w:r>
        <w:t xml:space="preserve">   Cape    </w:t>
      </w:r>
      <w:r>
        <w:t xml:space="preserve">   River    </w:t>
      </w:r>
      <w:r>
        <w:t xml:space="preserve">   Lake    </w:t>
      </w:r>
      <w:r>
        <w:t xml:space="preserve">   Coast    </w:t>
      </w:r>
      <w:r>
        <w:t xml:space="preserve">   Archipelago    </w:t>
      </w:r>
      <w:r>
        <w:t xml:space="preserve">   Island    </w:t>
      </w:r>
      <w:r>
        <w:t xml:space="preserve">   Peninsula    </w:t>
      </w:r>
      <w:r>
        <w:t xml:space="preserve">   Depression    </w:t>
      </w:r>
      <w:r>
        <w:t xml:space="preserve">   Canyon    </w:t>
      </w:r>
      <w:r>
        <w:t xml:space="preserve">   Valley    </w:t>
      </w:r>
      <w:r>
        <w:t xml:space="preserve">   Mountain    </w:t>
      </w:r>
      <w:r>
        <w:t xml:space="preserve">   Plateau    </w:t>
      </w:r>
      <w:r>
        <w:t xml:space="preserve">   Plains    </w:t>
      </w:r>
      <w:r>
        <w:t xml:space="preserve">   Hills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of the earth !</dc:title>
  <dcterms:created xsi:type="dcterms:W3CDTF">2021-10-11T10:43:19Z</dcterms:created>
  <dcterms:modified xsi:type="dcterms:W3CDTF">2021-10-11T10:43:19Z</dcterms:modified>
</cp:coreProperties>
</file>