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Trust    </w:t>
      </w:r>
      <w:r>
        <w:t xml:space="preserve">   Free    </w:t>
      </w:r>
      <w:r>
        <w:t xml:space="preserve">   Church    </w:t>
      </w:r>
      <w:r>
        <w:t xml:space="preserve">   Omega    </w:t>
      </w:r>
      <w:r>
        <w:t xml:space="preserve">   Victor    </w:t>
      </w:r>
      <w:r>
        <w:t xml:space="preserve">   Peace    </w:t>
      </w:r>
      <w:r>
        <w:t xml:space="preserve">   Beloved    </w:t>
      </w:r>
      <w:r>
        <w:t xml:space="preserve">   Savior    </w:t>
      </w:r>
      <w:r>
        <w:t xml:space="preserve">   Inventory    </w:t>
      </w:r>
      <w:r>
        <w:t xml:space="preserve">   Relaspe    </w:t>
      </w:r>
      <w:r>
        <w:t xml:space="preserve">   Give    </w:t>
      </w:r>
      <w:r>
        <w:t xml:space="preserve">   Friend    </w:t>
      </w:r>
      <w:r>
        <w:t xml:space="preserve">   Yes    </w:t>
      </w:r>
      <w:r>
        <w:t xml:space="preserve">   Worship    </w:t>
      </w:r>
      <w:r>
        <w:t xml:space="preserve">   Landing    </w:t>
      </w:r>
      <w:r>
        <w:t xml:space="preserve">   Mercy    </w:t>
      </w:r>
      <w:r>
        <w:t xml:space="preserve">   Grace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Landing</dc:title>
  <dcterms:created xsi:type="dcterms:W3CDTF">2021-10-11T10:44:10Z</dcterms:created>
  <dcterms:modified xsi:type="dcterms:W3CDTF">2021-10-11T10:44:10Z</dcterms:modified>
</cp:coreProperties>
</file>