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Landlady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beautiful pink and red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owner of the boarding-house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quickly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coat that covers your 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like a hotel;a place to stay the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mark or flaw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odd and interesting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exterior wal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cute dog with floppy 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carrier of bags generally for a hotel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strong, forceful, and powerful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preparing and stuffing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British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closer to ones personality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indecisive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bottom of the doorway, entering a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location in England;usually associated with a shower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Landlady</dc:title>
  <dcterms:created xsi:type="dcterms:W3CDTF">2021-10-11T10:43:38Z</dcterms:created>
  <dcterms:modified xsi:type="dcterms:W3CDTF">2021-10-11T10:43:38Z</dcterms:modified>
</cp:coreProperties>
</file>