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Landlubbers - Philippians 1:1-14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SERVANTS    </w:t>
      </w:r>
      <w:r>
        <w:t xml:space="preserve">   PHILIPPIANS    </w:t>
      </w:r>
      <w:r>
        <w:t xml:space="preserve">   GLORY    </w:t>
      </w:r>
      <w:r>
        <w:t xml:space="preserve">   ADVANCE    </w:t>
      </w:r>
      <w:r>
        <w:t xml:space="preserve">   SERVE    </w:t>
      </w:r>
      <w:r>
        <w:t xml:space="preserve">   SISTERS    </w:t>
      </w:r>
      <w:r>
        <w:t xml:space="preserve">   BROTHERS    </w:t>
      </w:r>
      <w:r>
        <w:t xml:space="preserve">   BLAMELESS    </w:t>
      </w:r>
      <w:r>
        <w:t xml:space="preserve">   PURE    </w:t>
      </w:r>
      <w:r>
        <w:t xml:space="preserve">   KNOWLEDGE    </w:t>
      </w:r>
      <w:r>
        <w:t xml:space="preserve">   AFFECTION    </w:t>
      </w:r>
      <w:r>
        <w:t xml:space="preserve">   GRACE    </w:t>
      </w:r>
      <w:r>
        <w:t xml:space="preserve">   CHAIN    </w:t>
      </w:r>
      <w:r>
        <w:t xml:space="preserve">   HEART    </w:t>
      </w:r>
      <w:r>
        <w:t xml:space="preserve">   GOSPEL    </w:t>
      </w:r>
      <w:r>
        <w:t xml:space="preserve">   PRAYER    </w:t>
      </w:r>
      <w:r>
        <w:t xml:space="preserve">   THANKSGIVING    </w:t>
      </w:r>
      <w:r>
        <w:t xml:space="preserve">   PHILIPPI    </w:t>
      </w:r>
      <w:r>
        <w:t xml:space="preserve">   JESUS    </w:t>
      </w:r>
      <w:r>
        <w:t xml:space="preserve">   TIMOTHY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Landlubbers - Philippians 1:1-14</dc:title>
  <dcterms:created xsi:type="dcterms:W3CDTF">2021-10-11T10:43:36Z</dcterms:created>
  <dcterms:modified xsi:type="dcterms:W3CDTF">2021-10-11T10:43:36Z</dcterms:modified>
</cp:coreProperties>
</file>