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Landmark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Bush    </w:t>
      </w:r>
      <w:r>
        <w:t xml:space="preserve">   Wade    </w:t>
      </w:r>
      <w:r>
        <w:t xml:space="preserve">   Roe    </w:t>
      </w:r>
      <w:r>
        <w:t xml:space="preserve">   Sandford    </w:t>
      </w:r>
      <w:r>
        <w:t xml:space="preserve">   Dred Scott    </w:t>
      </w:r>
      <w:r>
        <w:t xml:space="preserve">   McCulloch    </w:t>
      </w:r>
      <w:r>
        <w:t xml:space="preserve">   Maryland    </w:t>
      </w:r>
      <w:r>
        <w:t xml:space="preserve">   Madison    </w:t>
      </w:r>
      <w:r>
        <w:t xml:space="preserve">   Marbury    </w:t>
      </w:r>
      <w:r>
        <w:t xml:space="preserve">   Ferguson    </w:t>
      </w:r>
      <w:r>
        <w:t xml:space="preserve">   Plessy    </w:t>
      </w:r>
      <w:r>
        <w:t xml:space="preserve">   United States    </w:t>
      </w:r>
      <w:r>
        <w:t xml:space="preserve">   Korematsu    </w:t>
      </w:r>
      <w:r>
        <w:t xml:space="preserve">   Board of Education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 Cases</dc:title>
  <dcterms:created xsi:type="dcterms:W3CDTF">2021-10-11T10:44:17Z</dcterms:created>
  <dcterms:modified xsi:type="dcterms:W3CDTF">2021-10-11T10:44:17Z</dcterms:modified>
</cp:coreProperties>
</file>