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Landmark Supreme Court Cases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Outlines the Judicial Branch and Supreme Court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there were no standards for manual recount of votes after the 2000 election in 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Established that juveniles have the same procedural rights as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the precedent for people being informed of their rights upon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appellate jurisdiction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Overturned Plessy ruling. Determined no place for segregation in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Recognized segregation as legal; separate but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National Bank was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6th amendment right that everyone has right to an attorney, even if they cannot afford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judicial review powers for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of expression allowed as long as it is not a disruption to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that the rule of law wins; the president is not above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of speech can be limited in school publications by school officials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 Supreme Court Cases </dc:title>
  <dcterms:created xsi:type="dcterms:W3CDTF">2021-10-11T10:44:37Z</dcterms:created>
  <dcterms:modified xsi:type="dcterms:W3CDTF">2021-10-11T10:44:37Z</dcterms:modified>
</cp:coreProperties>
</file>