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leaning tower of pisa    </w:t>
      </w:r>
      <w:r>
        <w:t xml:space="preserve">   Tajmahal    </w:t>
      </w:r>
      <w:r>
        <w:t xml:space="preserve">   Colosseum    </w:t>
      </w:r>
      <w:r>
        <w:t xml:space="preserve">   White house    </w:t>
      </w:r>
      <w:r>
        <w:t xml:space="preserve">   Eureka Tower    </w:t>
      </w:r>
      <w:r>
        <w:t xml:space="preserve">   Great wall of china    </w:t>
      </w:r>
      <w:r>
        <w:t xml:space="preserve">   London eye    </w:t>
      </w:r>
      <w:r>
        <w:t xml:space="preserve">   Pyramids    </w:t>
      </w:r>
      <w:r>
        <w:t xml:space="preserve">   Big Ben    </w:t>
      </w:r>
      <w:r>
        <w:t xml:space="preserve">   Burj Khalifa    </w:t>
      </w:r>
      <w:r>
        <w:t xml:space="preserve">   Sydney Harbour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</dc:title>
  <dcterms:created xsi:type="dcterms:W3CDTF">2021-10-11T10:44:46Z</dcterms:created>
  <dcterms:modified xsi:type="dcterms:W3CDTF">2021-10-11T10:44:46Z</dcterms:modified>
</cp:coreProperties>
</file>