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Landmarks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to the Christ the Redeemer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 pillars on the coast of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Gaidi's unfinished church in Barcelona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Inclined to attract tourists in Pisa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monument in Paris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Independent island woman holds a torch for big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venue occasionally spotlighting tattoo artists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Monumental entrance to Berlin's Unter den Linden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ampitheatre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defences of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Landmarks 1</dc:title>
  <dcterms:created xsi:type="dcterms:W3CDTF">2021-10-11T10:45:22Z</dcterms:created>
  <dcterms:modified xsi:type="dcterms:W3CDTF">2021-10-11T10:45:22Z</dcterms:modified>
</cp:coreProperties>
</file>