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landmarks    </w:t>
      </w:r>
      <w:r>
        <w:t xml:space="preserve">   countries    </w:t>
      </w:r>
      <w:r>
        <w:t xml:space="preserve">   gustrow    </w:t>
      </w:r>
      <w:r>
        <w:t xml:space="preserve">   windsor    </w:t>
      </w:r>
      <w:r>
        <w:t xml:space="preserve">   sydney    </w:t>
      </w:r>
      <w:r>
        <w:t xml:space="preserve">   auckland    </w:t>
      </w:r>
      <w:r>
        <w:t xml:space="preserve">   paris    </w:t>
      </w:r>
      <w:r>
        <w:t xml:space="preserve">   buildings    </w:t>
      </w:r>
      <w:r>
        <w:t xml:space="preserve">   towers    </w:t>
      </w:r>
      <w:r>
        <w:t xml:space="preserve">   pyramids    </w:t>
      </w:r>
      <w:r>
        <w:t xml:space="preserve">   map    </w:t>
      </w:r>
      <w:r>
        <w:t xml:space="preserve">   churches    </w:t>
      </w:r>
      <w:r>
        <w:t xml:space="preserve">   castles    </w:t>
      </w:r>
      <w:r>
        <w:t xml:space="preserve">  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Around the World</dc:title>
  <dcterms:created xsi:type="dcterms:W3CDTF">2021-10-11T10:44:54Z</dcterms:created>
  <dcterms:modified xsi:type="dcterms:W3CDTF">2021-10-11T10:44:54Z</dcterms:modified>
</cp:coreProperties>
</file>