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Landmarks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__ __ __ __ Night!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away from home, what did the soldier say to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__ __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boy playing the drums.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question was the virgin Mary asked in a Christmas Song.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silent night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make a great ringing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baby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 __ __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Christmas with no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 Christmas</dc:title>
  <dcterms:created xsi:type="dcterms:W3CDTF">2021-10-11T10:45:01Z</dcterms:created>
  <dcterms:modified xsi:type="dcterms:W3CDTF">2021-10-11T10:45:01Z</dcterms:modified>
</cp:coreProperties>
</file>