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Landmarks of London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abbey road    </w:t>
      </w:r>
      <w:r>
        <w:t xml:space="preserve">   big ben clock    </w:t>
      </w:r>
      <w:r>
        <w:t xml:space="preserve">   Buckingham Palace    </w:t>
      </w:r>
      <w:r>
        <w:t xml:space="preserve">   guard parade    </w:t>
      </w:r>
      <w:r>
        <w:t xml:space="preserve">   london bridge    </w:t>
      </w:r>
      <w:r>
        <w:t xml:space="preserve">   london eye    </w:t>
      </w:r>
      <w:r>
        <w:t xml:space="preserve">   london tower    </w:t>
      </w:r>
      <w:r>
        <w:t xml:space="preserve">   Palace of Westminster    </w:t>
      </w:r>
      <w:r>
        <w:t xml:space="preserve">   Piccadily Circus    </w:t>
      </w:r>
      <w:r>
        <w:t xml:space="preserve">   The Gherkin    </w:t>
      </w:r>
      <w:r>
        <w:t xml:space="preserve">   Trafalgar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Landmarks of London</dc:title>
  <dcterms:created xsi:type="dcterms:W3CDTF">2021-10-11T10:44:32Z</dcterms:created>
  <dcterms:modified xsi:type="dcterms:W3CDTF">2021-10-11T10:44:32Z</dcterms:modified>
</cp:coreProperties>
</file>