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Landmarks of the Pelvis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bony landmark is identified by sliding your fingers inferiorly four to six inches along the lateral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is located on the medial surface of the ilium and serves as an attachment site for the iliacus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are often called the sit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second bone that makes up the pubis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second bone that is part of the pubis and vetebral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 one difference between a female and male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bony landmark is best identified by two dimples on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can be palpated by following the superior pelvis from ASIS to the PSIS on the side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is comprised of 4-5 fused vetebrae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is the ridge running down the centre of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the bones considered to be part of the pubis and vetebral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third bone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bones that make up the pelvis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of the Pelvis</dc:title>
  <dcterms:created xsi:type="dcterms:W3CDTF">2021-10-11T10:44:04Z</dcterms:created>
  <dcterms:modified xsi:type="dcterms:W3CDTF">2021-10-11T10:44:04Z</dcterms:modified>
</cp:coreProperties>
</file>