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Landmerke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Australië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Sjina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Egipte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Landmerke</dc:title>
  <dcterms:created xsi:type="dcterms:W3CDTF">2021-10-11T10:45:08Z</dcterms:created>
  <dcterms:modified xsi:type="dcterms:W3CDTF">2021-10-11T10:45:08Z</dcterms:modified>
</cp:coreProperties>
</file>