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child of god    </w:t>
      </w:r>
      <w:r>
        <w:t xml:space="preserve">   christian    </w:t>
      </w:r>
      <w:r>
        <w:t xml:space="preserve">   steph curry    </w:t>
      </w:r>
      <w:r>
        <w:t xml:space="preserve">   basketball    </w:t>
      </w:r>
      <w:r>
        <w:t xml:space="preserve">   creative    </w:t>
      </w:r>
      <w:r>
        <w:t xml:space="preserve">   mamas baby    </w:t>
      </w:r>
      <w:r>
        <w:t xml:space="preserve">   son    </w:t>
      </w:r>
      <w:r>
        <w:t xml:space="preserve">   brave    </w:t>
      </w:r>
      <w:r>
        <w:t xml:space="preserve">   strong    </w:t>
      </w:r>
      <w:r>
        <w:t xml:space="preserve">   funny    </w:t>
      </w:r>
      <w:r>
        <w:t xml:space="preserve">   honest    </w:t>
      </w:r>
      <w:r>
        <w:t xml:space="preserve">   godly    </w:t>
      </w:r>
      <w:r>
        <w:t xml:space="preserve">   bold    </w:t>
      </w:r>
      <w:r>
        <w:t xml:space="preserve">   athletic    </w:t>
      </w:r>
      <w:r>
        <w:t xml:space="preserve">   smart    </w:t>
      </w:r>
      <w:r>
        <w:t xml:space="preserve">   kind    </w:t>
      </w:r>
      <w:r>
        <w:t xml:space="preserve">   loving    </w:t>
      </w:r>
      <w:r>
        <w:t xml:space="preserve">   handsome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Landon</dc:title>
  <dcterms:created xsi:type="dcterms:W3CDTF">2021-10-11T10:44:49Z</dcterms:created>
  <dcterms:modified xsi:type="dcterms:W3CDTF">2021-10-11T10:44:49Z</dcterms:modified>
</cp:coreProperties>
</file>