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Landon's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Graph    </w:t>
      </w:r>
      <w:r>
        <w:t xml:space="preserve">   Cycl    </w:t>
      </w:r>
      <w:r>
        <w:t xml:space="preserve">   Act    </w:t>
      </w:r>
      <w:r>
        <w:t xml:space="preserve">   Mem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Landon's Word Search</dc:title>
  <dcterms:created xsi:type="dcterms:W3CDTF">2021-10-11T10:44:12Z</dcterms:created>
  <dcterms:modified xsi:type="dcterms:W3CDTF">2021-10-11T10:44:12Z</dcterms:modified>
</cp:coreProperties>
</file>