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Landons's Special Church Camp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Alexa    </w:t>
      </w:r>
      <w:r>
        <w:t xml:space="preserve">   Jordan    </w:t>
      </w:r>
      <w:r>
        <w:t xml:space="preserve">   DC    </w:t>
      </w:r>
      <w:r>
        <w:t xml:space="preserve">   Uncle Michael    </w:t>
      </w:r>
      <w:r>
        <w:t xml:space="preserve">   Aunt Meghan    </w:t>
      </w:r>
      <w:r>
        <w:t xml:space="preserve">   Uncle Daren    </w:t>
      </w:r>
      <w:r>
        <w:t xml:space="preserve">   Aunt Beccah    </w:t>
      </w:r>
      <w:r>
        <w:t xml:space="preserve">   Aunt Dottie    </w:t>
      </w:r>
      <w:r>
        <w:t xml:space="preserve">   Halley    </w:t>
      </w:r>
      <w:r>
        <w:t xml:space="preserve">   Jac    </w:t>
      </w:r>
      <w:r>
        <w:t xml:space="preserve">   TT    </w:t>
      </w:r>
      <w:r>
        <w:t xml:space="preserve">   Mimi    </w:t>
      </w:r>
      <w:r>
        <w:t xml:space="preserve">   Soccer    </w:t>
      </w:r>
      <w:r>
        <w:t xml:space="preserve">   Miss Deatherage    </w:t>
      </w:r>
      <w:r>
        <w:t xml:space="preserve">   Mrs. Bennett    </w:t>
      </w:r>
      <w:r>
        <w:t xml:space="preserve">   Miss Miller    </w:t>
      </w:r>
      <w:r>
        <w:t xml:space="preserve">   Mario    </w:t>
      </w:r>
      <w:r>
        <w:t xml:space="preserve">   Legend of Zelda    </w:t>
      </w:r>
      <w:r>
        <w:t xml:space="preserve">   Nintendo Switch    </w:t>
      </w:r>
      <w:r>
        <w:t xml:space="preserve">   Christian    </w:t>
      </w:r>
      <w:r>
        <w:t xml:space="preserve">   Lucas    </w:t>
      </w:r>
      <w:r>
        <w:t xml:space="preserve">   Carmen    </w:t>
      </w:r>
      <w:r>
        <w:t xml:space="preserve">   Scarlett    </w:t>
      </w:r>
      <w:r>
        <w:t xml:space="preserve">   Abraham    </w:t>
      </w:r>
      <w:r>
        <w:t xml:space="preserve">   Sadie Jackson    </w:t>
      </w:r>
      <w:r>
        <w:t xml:space="preserve">   Lincoln Hondo    </w:t>
      </w:r>
      <w:r>
        <w:t xml:space="preserve">   Oreo    </w:t>
      </w:r>
      <w:r>
        <w:t xml:space="preserve">   Zoey    </w:t>
      </w:r>
      <w:r>
        <w:t xml:space="preserve">   Chris    </w:t>
      </w:r>
      <w:r>
        <w:t xml:space="preserve">   Erika    </w:t>
      </w:r>
      <w:r>
        <w:t xml:space="preserve">   Mackenzie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Landons's Special Church Camp Word Find</dc:title>
  <dcterms:created xsi:type="dcterms:W3CDTF">2021-10-11T10:44:49Z</dcterms:created>
  <dcterms:modified xsi:type="dcterms:W3CDTF">2021-10-11T10:44:49Z</dcterms:modified>
</cp:coreProperties>
</file>