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Landri's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Sled    </w:t>
      </w:r>
      <w:r>
        <w:t xml:space="preserve">   Fret    </w:t>
      </w:r>
      <w:r>
        <w:t xml:space="preserve">   Bled    </w:t>
      </w:r>
      <w:r>
        <w:t xml:space="preserve">   Gruff    </w:t>
      </w:r>
      <w:r>
        <w:t xml:space="preserve">   Dress    </w:t>
      </w:r>
      <w:r>
        <w:t xml:space="preserve">   Cross    </w:t>
      </w:r>
      <w:r>
        <w:t xml:space="preserve">   Frog    </w:t>
      </w:r>
      <w:r>
        <w:t xml:space="preserve">   Fluff    </w:t>
      </w:r>
      <w:r>
        <w:t xml:space="preserve">   Truck    </w:t>
      </w:r>
      <w:r>
        <w:t xml:space="preserve">   From    </w:t>
      </w:r>
      <w:r>
        <w:t xml:space="preserve">   Gloss    </w:t>
      </w:r>
      <w:r>
        <w:t xml:space="preserve">   Slob    </w:t>
      </w:r>
      <w:r>
        <w:t xml:space="preserve">   Slot    </w:t>
      </w:r>
      <w:r>
        <w:t xml:space="preserve">   Slug    </w:t>
      </w:r>
      <w:r>
        <w:t xml:space="preserve">   Drug    </w:t>
      </w:r>
      <w:r>
        <w:t xml:space="preserve">   Plug    </w:t>
      </w:r>
      <w:r>
        <w:t xml:space="preserve">   Drum    </w:t>
      </w:r>
      <w:r>
        <w:t xml:space="preserve">   Plum    </w:t>
      </w:r>
      <w:r>
        <w:t xml:space="preserve">   Flop    </w:t>
      </w:r>
      <w:r>
        <w:t xml:space="preserve">   Glum    </w:t>
      </w:r>
      <w:r>
        <w:t xml:space="preserve">   Drop    </w:t>
      </w:r>
      <w:r>
        <w:t xml:space="preserve">   Plot    </w:t>
      </w:r>
      <w:r>
        <w:t xml:space="preserve">   Trot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Landri's Words</dc:title>
  <dcterms:created xsi:type="dcterms:W3CDTF">2021-10-11T10:43:54Z</dcterms:created>
  <dcterms:modified xsi:type="dcterms:W3CDTF">2021-10-11T10:43:54Z</dcterms:modified>
</cp:coreProperties>
</file>