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Landrun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acres    </w:t>
      </w:r>
      <w:r>
        <w:t xml:space="preserve">   act    </w:t>
      </w:r>
      <w:r>
        <w:t xml:space="preserve">   april    </w:t>
      </w:r>
      <w:r>
        <w:t xml:space="preserve">   boomers    </w:t>
      </w:r>
      <w:r>
        <w:t xml:space="preserve">   farmland    </w:t>
      </w:r>
      <w:r>
        <w:t xml:space="preserve">   free    </w:t>
      </w:r>
      <w:r>
        <w:t xml:space="preserve">   grant    </w:t>
      </w:r>
      <w:r>
        <w:t xml:space="preserve">   land    </w:t>
      </w:r>
      <w:r>
        <w:t xml:space="preserve">   plains    </w:t>
      </w:r>
      <w:r>
        <w:t xml:space="preserve">   plots    </w:t>
      </w:r>
      <w:r>
        <w:t xml:space="preserve">   rules    </w:t>
      </w:r>
      <w:r>
        <w:t xml:space="preserve">   run    </w:t>
      </w:r>
      <w:r>
        <w:t xml:space="preserve">   settlers    </w:t>
      </w:r>
      <w:r>
        <w:t xml:space="preserve">   sooners    </w:t>
      </w:r>
      <w:r>
        <w:t xml:space="preserve">   timber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Landrun Word Search</dc:title>
  <dcterms:created xsi:type="dcterms:W3CDTF">2021-10-11T10:43:37Z</dcterms:created>
  <dcterms:modified xsi:type="dcterms:W3CDTF">2021-10-11T10:43:37Z</dcterms:modified>
</cp:coreProperties>
</file>